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skills for working with elders</w:t>
      </w:r>
    </w:p>
    <w:p>
      <w:r>
        <w:rPr>
          <w:rFonts w:ascii="宋体" w:hAnsi="宋体" w:eastAsia="宋体"/>
          <w:sz w:val="24"/>
        </w:rPr>
        <w:t xml:space="preserve"> Barbara Bender.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skills for working with elders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Barbara Bender.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本书出售、求购地址：https://www.jiaokey.com/book/detail/41000570.html</w:t>
      </w:r>
    </w:p>
    <w:p>
      <w:r>
        <w:t>更多相关图书推荐：https://www.jiaokey.com</w:t>
      </w:r>
    </w:p>
    <w:p>
      <w:r>
        <w:t xml:space="preserve"> Barbara Bender. 其他作品：https://www.jiaokey.com/tag/ Barbara Bender..html</w:t>
      </w:r>
    </w:p>
    <w:p>
      <w:r>
        <w:t>Springer Pub. Co. 出版图书：https://www.jiaokey.com/tag/Springer Pub. Co..html</w:t>
      </w:r>
    </w:p>
    <w:p>
      <w:r>
        <w:t>关键词搜索：https://www.jiaokey.com/tag/Communication skills for working with elders.html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