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11TH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关键词搜索：https://www.jiaokey.com/tag/GOVERNMENT BY THE PEOPLE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