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FELDMAN UNDERSTANDING PSYCHOLOGY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FELDMAN UNDERSTANDING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本书出售、求购地址：https://www.jiaokey.com/book/detail/41000535.html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关键词搜索：https://www.jiaokey.com/tag/STUDY GUIDE TO ACCOMPANY FELDMAN UNDERSTANDING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