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nations = 国富论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nations = 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本书出售、求购地址：https://www.jiaokey.com/book/detail/41000517.html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译林出版社 出版图书：https://www.jiaokey.com/tag/译林出版社.html</w:t>
      </w:r>
    </w:p>
    <w:p>
      <w:r>
        <w:t>关键词搜索：https://www.jiaokey.com/tag/An inquiry into the nature and causes of the wealth of nations = 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