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afterlife of Adam Smith The influence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afterlife of Adam Smith The influence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本书出售、求购地址：https://www.jiaokey.com/book/detail/41000516.html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Publishers 出版图书：https://www.jiaokey.com/tag/ Publishers.html</w:t>
      </w:r>
    </w:p>
    <w:p>
      <w:r>
        <w:t>关键词搜索：https://www.jiaokey.com/tag/The afterlife of Adam Smith The influence.html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