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science and the administration of justice: critical issues and directions</w:t>
      </w:r>
    </w:p>
    <w:p>
      <w:r>
        <w:rPr>
          <w:rFonts w:ascii="宋体" w:hAnsi="宋体" w:eastAsia="宋体"/>
          <w:sz w:val="24"/>
        </w:rPr>
        <w:t xml:space="preserve"> Seattle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science and the administration of justice: critical issues and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Seattle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本书出售、求购地址：https://www.jiaokey.com/book/detail/41000371.html</w:t>
      </w:r>
    </w:p>
    <w:p>
      <w:r>
        <w:t>更多相关图书推荐：https://www.jiaokey.com</w:t>
      </w:r>
    </w:p>
    <w:p>
      <w:r>
        <w:t xml:space="preserve"> Seattle University 其他作品：https://www.jiaokey.com/tag/ Seattle University.html</w:t>
      </w:r>
    </w:p>
    <w:p>
      <w:r>
        <w:t>SAGE Publications 出版图书：https://www.jiaokey.com/tag/SAGE Publications.html</w:t>
      </w:r>
    </w:p>
    <w:p>
      <w:r>
        <w:t>关键词搜索：https://www.jiaokey.com/tag/Forensic science and the administration of justice: critical issues and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