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protection for persons with disabilities in China: a guidebook = 中国残障人法 英文版</w:t>
      </w:r>
    </w:p>
    <w:p>
      <w:r>
        <w:rPr>
          <w:rFonts w:ascii="宋体" w:hAnsi="宋体" w:eastAsia="宋体"/>
          <w:sz w:val="24"/>
        </w:rPr>
        <w:t>黎建飞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protection for persons with disabilities in China: a guidebook = 中国残障人法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本书出售、求购地址：https://www.jiaokey.com/book/detail/41000339.html</w:t>
      </w:r>
    </w:p>
    <w:p>
      <w:r>
        <w:t>更多相关图书推荐：https://www.jiaokey.com</w:t>
      </w:r>
    </w:p>
    <w:p>
      <w:r>
        <w:t>黎建飞 其他作品：https://www.jiaokey.com/tag/黎建飞.html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关键词搜索：https://www.jiaokey.com/tag/Legal protection for persons with disabilities in China: a guidebook = 中国残障人法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