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insurance broking Third Edition</w:t>
      </w:r>
    </w:p>
    <w:p>
      <w:r>
        <w:rPr>
          <w:rFonts w:ascii="宋体" w:hAnsi="宋体" w:eastAsia="宋体"/>
          <w:sz w:val="24"/>
        </w:rPr>
        <w:t>Christopher Henley; Simon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insurance broking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Henley; Simon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本书出售、求购地址：https://www.jiaokey.com/book/detail/41000336.html</w:t>
      </w:r>
    </w:p>
    <w:p>
      <w:r>
        <w:t>更多相关图书推荐：https://www.jiaokey.com</w:t>
      </w:r>
    </w:p>
    <w:p>
      <w:r>
        <w:t>Christopher Henley; Simon Kemp 其他作品：https://www.jiaokey.com/tag/Christopher Henley; Simon Kemp.html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insurance broking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