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Collier bankruptcy exemption guide Revised Edition Volume 2</w:t>
      </w:r>
    </w:p>
    <w:p>
      <w:r>
        <w:rPr>
          <w:rFonts w:ascii="宋体" w:hAnsi="宋体" w:eastAsia="宋体"/>
          <w:sz w:val="24"/>
        </w:rPr>
        <w:t>Alan N.Resnick; Henry J.Sommer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Collier bankruptcy exemption guide Revised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N.Resnick; Henry J.Sommer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本书出售、求购地址：https://www.jiaokey.com/book/detail/41000324.html</w:t>
      </w:r>
    </w:p>
    <w:p>
      <w:r>
        <w:t>更多相关图书推荐：https://www.jiaokey.com</w:t>
      </w:r>
    </w:p>
    <w:p>
      <w:r>
        <w:t>Alan N.Resnick; Henry J.Sommer 其他作品：https://www.jiaokey.com/tag/Alan N.Resnick; Henry J.Sommer.html</w:t>
      </w:r>
    </w:p>
    <w:p>
      <w:r>
        <w:t>LexisNexis/M.Bender 出版图书：https://www.jiaokey.com/tag/LexisNexis/M.Bender.html</w:t>
      </w:r>
    </w:p>
    <w:p>
      <w:r>
        <w:t>关键词搜索：https://www.jiaokey.com/tag/Collier bankruptcy exemption guide Revised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