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banking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banking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本书出售、求购地址：https://www.jiaokey.com/book/detail/41000276.html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关键词搜索：https://www.jiaokey.com/tag/Federal banking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