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4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本书出售、求购地址：https://www.jiaokey.com/book/detail/41000263.html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LexisNexis/M.Bender 出版图书：https://www.jiaokey.com/tag/LexisNexis/M.Bender.html</w:t>
      </w:r>
    </w:p>
    <w:p>
      <w:r>
        <w:t>关键词搜索：https://www.jiaokey.com/tag/Nimmer on Copyright 50 years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