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Old sparky The electric chair and the history of the death penalty</w:t>
      </w:r>
    </w:p>
    <w:p>
      <w:r>
        <w:rPr>
          <w:rFonts w:ascii="宋体" w:hAnsi="宋体" w:eastAsia="宋体"/>
          <w:sz w:val="24"/>
        </w:rPr>
        <w:t>Anthony Galvin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Old sparky The electric chair and the history of the death penalty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Anthony Galvin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Carrel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本书出售、求购地址：https://www.jiaokey.com/book/detail/41000261.html</w:t>
      </w:r>
    </w:p>
    <w:p>
      <w:r>
        <w:t>更多相关图书推荐：https://www.jiaokey.com</w:t>
      </w:r>
    </w:p>
    <w:p>
      <w:r>
        <w:t>Anthony Galvin 其他作品：https://www.jiaokey.com/tag/Anthony Galvin.html</w:t>
      </w:r>
    </w:p>
    <w:p>
      <w:r>
        <w:t>Carrel Books 出版图书：https://www.jiaokey.com/tag/Carrel Books.html</w:t>
      </w:r>
    </w:p>
    <w:p>
      <w:r>
        <w:t>关键词搜索：https://www.jiaokey.com/tag/Old sparky The electric chair and the history of the death penalty.html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