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forensic imaging Securing digital evidence with Linux tools</w:t>
      </w:r>
    </w:p>
    <w:p>
      <w:r>
        <w:rPr>
          <w:rFonts w:ascii="宋体" w:hAnsi="宋体" w:eastAsia="宋体"/>
          <w:sz w:val="24"/>
        </w:rPr>
        <w:t>Bruce Nikkel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forensic imaging Securing digital evidence with Linux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Nikkel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 Starch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本书出售、求购地址：https://www.jiaokey.com/book/detail/41000241.html</w:t>
      </w:r>
    </w:p>
    <w:p>
      <w:r>
        <w:t>更多相关图书推荐：https://www.jiaokey.com</w:t>
      </w:r>
    </w:p>
    <w:p>
      <w:r>
        <w:t>Bruce Nikkel 其他作品：https://www.jiaokey.com/tag/Bruce Nikkel.html</w:t>
      </w:r>
    </w:p>
    <w:p>
      <w:r>
        <w:t>No Starch Press 出版图书：https://www.jiaokey.com/tag/No Starch Press.html</w:t>
      </w:r>
    </w:p>
    <w:p>
      <w:r>
        <w:t>关键词搜索：https://www.jiaokey.com/tag/Practical forensic imaging Securing digital evidence with Linux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