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Unmanned Vehicle Systems for Geomatics: Towards Robotic Mapping</w:t>
      </w:r>
    </w:p>
    <w:p>
      <w:r>
        <w:rPr>
          <w:rFonts w:ascii="宋体" w:hAnsi="宋体" w:eastAsia="宋体"/>
          <w:sz w:val="24"/>
        </w:rPr>
        <w:t xml:space="preserve"> Petros Patias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Unmanned Vehicle Systems for Geomatics: Towards Robotic Mapping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Petros Patias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Whittles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本书出售、求购地址：https://www.jiaokey.com/book/detail/41000230.html</w:t>
      </w:r>
    </w:p>
    <w:p>
      <w:r>
        <w:t>更多相关图书推荐：https://www.jiaokey.com</w:t>
      </w:r>
    </w:p>
    <w:p>
      <w:r>
        <w:t xml:space="preserve"> Petros Patias 其他作品：https://www.jiaokey.com/tag/ Petros Patias.html</w:t>
      </w:r>
    </w:p>
    <w:p>
      <w:r>
        <w:t>Whittles Publishing 出版图书：https://www.jiaokey.com/tag/Whittles Publishing.html</w:t>
      </w:r>
    </w:p>
    <w:p>
      <w:r>
        <w:t>关键词搜索：https://www.jiaokey.com/tag/Unmanned Vehicle Systems for Geomatics: Towards Robotic Mapping.html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