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and nano scale NMR: technologies and systems</w:t>
      </w:r>
    </w:p>
    <w:p>
      <w:r>
        <w:rPr>
          <w:rFonts w:ascii="宋体" w:hAnsi="宋体" w:eastAsia="宋体"/>
          <w:sz w:val="24"/>
        </w:rPr>
        <w:t>Jens Anders and Jan G.Korvink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and nano scale NMR: technologies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Anders and Jan G.Korvink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本书出售、求购地址：https://www.jiaokey.com/book/detail/41000229.html</w:t>
      </w:r>
    </w:p>
    <w:p>
      <w:r>
        <w:t>更多相关图书推荐：https://www.jiaokey.com</w:t>
      </w:r>
    </w:p>
    <w:p>
      <w:r>
        <w:t>Jens Anders and Jan G.Korvink 其他作品：https://www.jiaokey.com/tag/Jens Anders and Jan G.Korvink.html</w:t>
      </w:r>
    </w:p>
    <w:p>
      <w:r>
        <w:t>Wiley-VCH 出版图书：https://www.jiaokey.com/tag/Wiley-VCH.html</w:t>
      </w:r>
    </w:p>
    <w:p>
      <w:r>
        <w:t>关键词搜索：https://www.jiaokey.com/tag/Micro and nano scale NMR: technologies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