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Fusion of hard and soft control strategies for the robotic hand</w:t>
      </w:r>
    </w:p>
    <w:p>
      <w:r>
        <w:rPr>
          <w:rFonts w:ascii="宋体" w:hAnsi="宋体" w:eastAsia="宋体"/>
          <w:sz w:val="24"/>
        </w:rPr>
        <w:t xml:space="preserve"> Desineni Subbaram Naidu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Fusion of hard and soft control strategies for the robotic hand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Desineni Subbaram Naidu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Press;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本书出售、求购地址：https://www.jiaokey.com/book/detail/41000207.html</w:t>
      </w:r>
    </w:p>
    <w:p>
      <w:r>
        <w:t>更多相关图书推荐：https://www.jiaokey.com</w:t>
      </w:r>
    </w:p>
    <w:p>
      <w:r>
        <w:t xml:space="preserve"> Desineni Subbaram Naidu 其他作品：https://www.jiaokey.com/tag/ Desineni Subbaram Naidu.html</w:t>
      </w:r>
    </w:p>
    <w:p>
      <w:r>
        <w:t>IEEE Press; Wiley 出版图书：https://www.jiaokey.com/tag/IEEE Press; Wiley.html</w:t>
      </w:r>
    </w:p>
    <w:p>
      <w:r>
        <w:t>关键词搜索：https://www.jiaokey.com/tag/Fusion of hard and soft control strategies for the robotic hand.html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