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interface between competition and the internal market Market separation under article 102 TFEU</w:t>
      </w:r>
    </w:p>
    <w:p>
      <w:r>
        <w:rPr>
          <w:rFonts w:ascii="宋体" w:hAnsi="宋体" w:eastAsia="宋体"/>
          <w:sz w:val="24"/>
        </w:rPr>
        <w:t>Vasiliki Brisimi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interface between competition and the internal market Market separation under article 102 TFEU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Vasiliki Brisimi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本书出售、求购地址：https://www.jiaokey.com/book/detail/41000172.html</w:t>
      </w:r>
    </w:p>
    <w:p>
      <w:r>
        <w:t>更多相关图书推荐：https://www.jiaokey.com</w:t>
      </w:r>
    </w:p>
    <w:p>
      <w:r>
        <w:t>Vasiliki Brisimi 其他作品：https://www.jiaokey.com/tag/Vasiliki Brisimi.html</w:t>
      </w:r>
    </w:p>
    <w:p>
      <w:r>
        <w:t>Hart Publishing 出版图书：https://www.jiaokey.com/tag/Hart Publishing.html</w:t>
      </w:r>
    </w:p>
    <w:p>
      <w:r>
        <w:t>关键词搜索：https://www.jiaokey.com/tag/The interface between competition and the internal market Market separation under article 102 TFEU.html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