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Reconceptualising global finance and its regulation</w:t>
      </w:r>
    </w:p>
    <w:p>
      <w:r>
        <w:rPr>
          <w:rFonts w:ascii="宋体" w:hAnsi="宋体" w:eastAsia="宋体"/>
          <w:sz w:val="24"/>
        </w:rPr>
        <w:t xml:space="preserve"> Douglas W.Arner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Reconceptualising global finance and its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Douglas W.Arner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本书出售、求购地址：https://www.jiaokey.com/book/detail/41000165.html</w:t>
      </w:r>
    </w:p>
    <w:p>
      <w:r>
        <w:t>更多相关图书推荐：https://www.jiaokey.com</w:t>
      </w:r>
    </w:p>
    <w:p>
      <w:r>
        <w:t xml:space="preserve"> Douglas W.Arner 其他作品：https://www.jiaokey.com/tag/ Douglas W.Arner.html</w:t>
      </w:r>
    </w:p>
    <w:p>
      <w:r>
        <w:t>关键词搜索：https://www.jiaokey.com/tag/Reconceptualising global finance and its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