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Chinese law Based on data analysis 英文版</w:t>
      </w:r>
    </w:p>
    <w:p>
      <w:r>
        <w:rPr>
          <w:rFonts w:ascii="宋体" w:hAnsi="宋体" w:eastAsia="宋体"/>
          <w:sz w:val="24"/>
        </w:rPr>
        <w:t>Zhu Jingwen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Chinese law Based on data analysis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Zhu Jingwen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本书出售、求购地址：https://www.jiaokey.com/book/detail/41000151.html</w:t>
      </w:r>
    </w:p>
    <w:p>
      <w:r>
        <w:t>更多相关图书推荐：https://www.jiaokey.com</w:t>
      </w:r>
    </w:p>
    <w:p>
      <w:r>
        <w:t>Zhu Jingwen 其他作品：https://www.jiaokey.com/tag/Zhu Jingwen.html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关键词搜索：https://www.jiaokey.com/tag/Introduction to Chinese law Based on data analysis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