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of the European Community Volume 2</w:t>
      </w:r>
    </w:p>
    <w:p>
      <w:r>
        <w:rPr>
          <w:rFonts w:ascii="宋体" w:hAnsi="宋体" w:eastAsia="宋体"/>
          <w:sz w:val="24"/>
        </w:rPr>
        <w:t>Valentine Korah; Julian O.Von Kalinowski; LexisNexis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of the European Community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Valentine Korah; Julian O.Von Kalinowski; LexisNexis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本书出售、求购地址：https://www.jiaokey.com/book/detail/41000029.html</w:t>
      </w:r>
    </w:p>
    <w:p>
      <w:r>
        <w:t>更多相关图书推荐：https://www.jiaokey.com</w:t>
      </w:r>
    </w:p>
    <w:p>
      <w:r>
        <w:t>Valentine Korah; Julian O.Von Kalinowski; LexisNexis 其他作品：https://www.jiaokey.com/tag/Valentine Korah; Julian O.Von Kalinowski; LexisNexis.html</w:t>
      </w:r>
    </w:p>
    <w:p>
      <w:r>
        <w:t>LexisNexis 出版图书：https://www.jiaokey.com/tag/LexisNexis.html</w:t>
      </w:r>
    </w:p>
    <w:p>
      <w:r>
        <w:t>关键词搜索：https://www.jiaokey.com/tag/Competition law of the European Community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