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law: text</w:t>
      </w:r>
    </w:p>
    <w:p>
      <w:r>
        <w:rPr>
          <w:rFonts w:ascii="宋体" w:hAnsi="宋体" w:eastAsia="宋体"/>
          <w:sz w:val="24"/>
        </w:rPr>
        <w:t>Ray August; Don Mayer; Michael B.Bixby; 高瑛玮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law: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August; Don Mayer; Michael B.Bixby; 高瑛玮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本书出售、求购地址：https://www.jiaokey.com/book/detail/40999974.html</w:t>
      </w:r>
    </w:p>
    <w:p>
      <w:r>
        <w:t>更多相关图书推荐：https://www.jiaokey.com</w:t>
      </w:r>
    </w:p>
    <w:p>
      <w:r>
        <w:t>Ray August; Don Mayer; Michael B.Bixby; 高瑛玮 其他作品：https://www.jiaokey.com/tag/Ray August; Don Mayer; Michael B.Bixby; 高瑛玮.html</w:t>
      </w:r>
    </w:p>
    <w:p>
      <w:r>
        <w:t>China Machine Press 出版图书：https://www.jiaokey.com/tag/China Machine Press.html</w:t>
      </w:r>
    </w:p>
    <w:p>
      <w:r>
        <w:t>关键词搜索：https://www.jiaokey.com/tag/International business law: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