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Taxation of securities transactions Second Edition Volume 1</w:t>
      </w:r>
    </w:p>
    <w:p>
      <w:r>
        <w:rPr>
          <w:rFonts w:ascii="宋体" w:hAnsi="宋体" w:eastAsia="宋体"/>
          <w:sz w:val="24"/>
        </w:rPr>
        <w:t>Martin L.Fried; Shahzad A.Malik; Ryan Charles Gaglio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Taxation of securities transactions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L.Fried; Shahzad A.Malik; Ryan Charles Gaglio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本书出售、求购地址：https://www.jiaokey.com/book/detail/40999973.html</w:t>
      </w:r>
    </w:p>
    <w:p>
      <w:r>
        <w:t>更多相关图书推荐：https://www.jiaokey.com</w:t>
      </w:r>
    </w:p>
    <w:p>
      <w:r>
        <w:t>Martin L.Fried; Shahzad A.Malik; Ryan Charles Gaglio 其他作品：https://www.jiaokey.com/tag/Martin L.Fried; Shahzad A.Malik; Ryan Charles Gaglio.html</w:t>
      </w:r>
    </w:p>
    <w:p>
      <w:r>
        <w:t>LexisNexis 出版图书：https://www.jiaokey.com/tag/LexisNexis.html</w:t>
      </w:r>
    </w:p>
    <w:p>
      <w:r>
        <w:t>关键词搜索：https://www.jiaokey.com/tag/Taxation of securities transactions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