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Knowledge-Intensive Economies and Opportunities for Social</w:t>
      </w:r>
    </w:p>
    <w:p>
      <w:r>
        <w:rPr>
          <w:rFonts w:ascii="宋体" w:hAnsi="宋体" w:eastAsia="宋体"/>
          <w:sz w:val="24"/>
        </w:rPr>
        <w:t>Miltiadis D.Lytras; Linda Daniela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Knowledge-Intensive Economies and Opportunities for Social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Miltiadis D.Lytras; Linda Daniela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本书出售、求购地址：https://www.jiaokey.com/book/detail/40999922.html</w:t>
      </w:r>
    </w:p>
    <w:p>
      <w:r>
        <w:t>更多相关图书推荐：https://www.jiaokey.com</w:t>
      </w:r>
    </w:p>
    <w:p>
      <w:r>
        <w:t>Miltiadis D.Lytras; Linda Daniela 其他作品：https://www.jiaokey.com/tag/Miltiadis D.Lytras; Linda Daniela.html</w:t>
      </w:r>
    </w:p>
    <w:p>
      <w:r>
        <w:t>IGI Global 出版图书：https://www.jiaokey.com/tag/IGI Global.html</w:t>
      </w:r>
    </w:p>
    <w:p>
      <w:r>
        <w:t>关键词搜索：https://www.jiaokey.com/tag/Knowledge-Intensive Economies and Opportunities for Social.html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