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Evaluation and Performance Measurement An Introduction to Practice Third Edition</w:t>
      </w:r>
    </w:p>
    <w:p>
      <w:r>
        <w:rPr>
          <w:rFonts w:ascii="宋体" w:hAnsi="宋体" w:eastAsia="宋体"/>
          <w:sz w:val="24"/>
        </w:rPr>
        <w:t>James C.McDavid; Irene Huse; Laura R.L.Hawthorn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Evaluation and Performance Measurement An Introduction to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C.McDavid; Irene Huse; Laura R.L.Hawthorn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本书出售、求购地址：https://www.jiaokey.com/book/detail/40999910.html</w:t>
      </w:r>
    </w:p>
    <w:p>
      <w:r>
        <w:t>更多相关图书推荐：https://www.jiaokey.com</w:t>
      </w:r>
    </w:p>
    <w:p>
      <w:r>
        <w:t>James C.McDavid; Irene Huse; Laura R.L.Hawthorn 其他作品：https://www.jiaokey.com/tag/James C.McDavid; Irene Huse; Laura R.L.Hawthorn.html</w:t>
      </w:r>
    </w:p>
    <w:p>
      <w:r>
        <w:t>SAGE 出版图书：https://www.jiaokey.com/tag/SAGE.html</w:t>
      </w:r>
    </w:p>
    <w:p>
      <w:r>
        <w:t>关键词搜索：https://www.jiaokey.com/tag/Program Evaluation and Performance Measurement An Introduction to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