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Carbon Materials And Composites Synthesis</w:t>
      </w:r>
    </w:p>
    <w:p>
      <w:r>
        <w:rPr>
          <w:rFonts w:ascii="宋体" w:hAnsi="宋体" w:eastAsia="宋体"/>
          <w:sz w:val="24"/>
        </w:rPr>
        <w:t>Zhenhui Kang; Xin Jiang; Xiaoning Guo; Hao Zhuang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Carbon Materials And Composites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Zhenhui Kang; Xin Jiang; Xiaoning Guo; Hao Zhuang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本书出售、求购地址：https://www.jiaokey.com/book/detail/40999895.html</w:t>
      </w:r>
    </w:p>
    <w:p>
      <w:r>
        <w:t>更多相关图书推荐：https://www.jiaokey.com</w:t>
      </w:r>
    </w:p>
    <w:p>
      <w:r>
        <w:t>Zhenhui Kang; Xin Jiang; Xiaoning Guo; Hao Zhuang 其他作品：https://www.jiaokey.com/tag/Zhenhui Kang; Xin Jiang; Xiaoning Guo; Hao Zhuang.html</w:t>
      </w:r>
    </w:p>
    <w:p>
      <w:r>
        <w:t>Wiley-blackwell 出版图书：https://www.jiaokey.com/tag/Wiley-blackwell.html</w:t>
      </w:r>
    </w:p>
    <w:p>
      <w:r>
        <w:t>关键词搜索：https://www.jiaokey.com/tag/Novel Carbon Materials And Composites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