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Energy Systems The Large-scale Renewable Energy Integration Challenge</w:t>
      </w:r>
    </w:p>
    <w:p>
      <w:r>
        <w:rPr>
          <w:rFonts w:ascii="宋体" w:hAnsi="宋体" w:eastAsia="宋体"/>
          <w:sz w:val="24"/>
        </w:rPr>
        <w:t>Peter D.Lund; John A.Byrne; Reinhard Haas; Damian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Energy Systems The Large-scale Renewable Energy Integration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D.Lund; John A.Byrne; Reinhard Haas; Damian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本书出售、求购地址：https://www.jiaokey.com/book/detail/40999894.html</w:t>
      </w:r>
    </w:p>
    <w:p>
      <w:r>
        <w:t>更多相关图书推荐：https://www.jiaokey.com</w:t>
      </w:r>
    </w:p>
    <w:p>
      <w:r>
        <w:t>Peter D.Lund; John A.Byrne; Reinhard Haas; Damian Flynn 其他作品：https://www.jiaokey.com/tag/Peter D.Lund; John A.Byrne; Reinhard Haas; Damian Flynn.html</w:t>
      </w:r>
    </w:p>
    <w:p>
      <w:r>
        <w:t>Wiley-blackwell 出版图书：https://www.jiaokey.com/tag/Wiley-blackwell.html</w:t>
      </w:r>
    </w:p>
    <w:p>
      <w:r>
        <w:t>关键词搜索：https://www.jiaokey.com/tag/Advances In Energy Systems The Large-scale Renewable Energy Integration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