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Transfer Phenomena in PEM Fuel Cells</w:t>
      </w:r>
    </w:p>
    <w:p>
      <w:r>
        <w:rPr>
          <w:rFonts w:ascii="宋体" w:hAnsi="宋体" w:eastAsia="宋体"/>
          <w:sz w:val="24"/>
        </w:rPr>
        <w:t>Bilal Abderezzak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Transfer Phenomena in PEM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Bilal Abderezzak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Press-Elsevier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本书出售、求购地址：https://www.jiaokey.com/book/detail/40999891.html</w:t>
      </w:r>
    </w:p>
    <w:p>
      <w:r>
        <w:t>更多相关图书推荐：https://www.jiaokey.com</w:t>
      </w:r>
    </w:p>
    <w:p>
      <w:r>
        <w:t>Bilal Abderezzak 其他作品：https://www.jiaokey.com/tag/Bilal Abderezzak.html</w:t>
      </w:r>
    </w:p>
    <w:p>
      <w:r>
        <w:t>ISTE Press-Elsevier 出版图书：https://www.jiaokey.com/tag/ISTE Press-Elsevier.html</w:t>
      </w:r>
    </w:p>
    <w:p>
      <w:r>
        <w:t>关键词搜索：https://www.jiaokey.com/tag/Introduction to Transfer Phenomena in PEM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