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Design Of Solar Cells For Efficient Solar Energy Conversion</w:t>
      </w:r>
    </w:p>
    <w:p>
      <w:r>
        <w:rPr>
          <w:rFonts w:ascii="宋体" w:hAnsi="宋体" w:eastAsia="宋体"/>
          <w:sz w:val="24"/>
        </w:rPr>
        <w:t>Alagarsamy Pandikumar; Ramasamy Ramaraj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Design Of Solar Cells For Efficient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Alagarsamy Pandikumar; Ramasamy Ramaraj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本书出售、求购地址：https://www.jiaokey.com/book/detail/40999887.html</w:t>
      </w:r>
    </w:p>
    <w:p>
      <w:r>
        <w:t>更多相关图书推荐：https://www.jiaokey.com</w:t>
      </w:r>
    </w:p>
    <w:p>
      <w:r>
        <w:t>Alagarsamy Pandikumar; Ramasamy Ramaraj 其他作品：https://www.jiaokey.com/tag/Alagarsamy Pandikumar; Ramasamy Ramaraj.html</w:t>
      </w:r>
    </w:p>
    <w:p>
      <w:r>
        <w:t>Wiley 出版图书：https://www.jiaokey.com/tag/Wiley.html</w:t>
      </w:r>
    </w:p>
    <w:p>
      <w:r>
        <w:t>关键词搜索：https://www.jiaokey.com/tag/Rational Design Of Solar Cells For Efficient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