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Traceable Human Experiment Design Research Theoretical Model And Practical Guide Volume 9</w:t>
      </w:r>
    </w:p>
    <w:p>
      <w:r>
        <w:rPr>
          <w:rFonts w:ascii="宋体" w:hAnsi="宋体" w:eastAsia="宋体"/>
          <w:sz w:val="24"/>
        </w:rPr>
        <w:t>Nadine Mandran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Traceable Human Experiment Design Research Theoretical Model And Practical Guide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Nadine Mandran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本书出售、求购地址：https://www.jiaokey.com/book/detail/40999880.html</w:t>
      </w:r>
    </w:p>
    <w:p>
      <w:r>
        <w:t>更多相关图书推荐：https://www.jiaokey.com</w:t>
      </w:r>
    </w:p>
    <w:p>
      <w:r>
        <w:t>Nadine Mandran 其他作品：https://www.jiaokey.com/tag/Nadine Mandran.html</w:t>
      </w:r>
    </w:p>
    <w:p>
      <w:r>
        <w:t>Wiley-ISTE 出版图书：https://www.jiaokey.com/tag/Wiley-ISTE.html</w:t>
      </w:r>
    </w:p>
    <w:p>
      <w:r>
        <w:t>关键词搜索：https://www.jiaokey.com/tag/Traceable Human Experiment Design Research Theoretical Model And Practical Guide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