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Reactive Transport Modeling Applications In Subsurface Energy And Environmental Problems</w:t>
      </w:r>
    </w:p>
    <w:p>
      <w:r>
        <w:rPr>
          <w:rFonts w:ascii="宋体" w:hAnsi="宋体" w:eastAsia="宋体"/>
          <w:sz w:val="24"/>
        </w:rPr>
        <w:t>Yitian Xiao; Fiona Whitaker; Tianfu Xu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Reactive Transport Modeling Applications In Subsurface Energy And Environmental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Yitian Xiao; Fiona Whitaker; Tianfu Xu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本书出售、求购地址：https://www.jiaokey.com/book/detail/40999873.html</w:t>
      </w:r>
    </w:p>
    <w:p>
      <w:r>
        <w:t>更多相关图书推荐：https://www.jiaokey.com</w:t>
      </w:r>
    </w:p>
    <w:p>
      <w:r>
        <w:t>Yitian Xiao; Fiona Whitaker; Tianfu Xu 其他作品：https://www.jiaokey.com/tag/Yitian Xiao; Fiona Whitaker; Tianfu Xu.html</w:t>
      </w:r>
    </w:p>
    <w:p>
      <w:r>
        <w:t>Wiley-Blackwell 出版图书：https://www.jiaokey.com/tag/Wiley-Blackwell.html</w:t>
      </w:r>
    </w:p>
    <w:p>
      <w:r>
        <w:t>关键词搜索：https://www.jiaokey.com/tag/Reactive Transport Modeling Applications In Subsurface Energy And Environmental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