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Origami and math: simple to complex</w:t>
      </w:r>
    </w:p>
    <w:p>
      <w:r>
        <w:rPr>
          <w:rFonts w:ascii="宋体" w:hAnsi="宋体" w:eastAsia="宋体"/>
          <w:sz w:val="24"/>
        </w:rPr>
        <w:t>John Montroll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Origami and math: simple to complex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Montroll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本书出售、求购地址：https://www.jiaokey.com/book/detail/40999852.html</w:t>
      </w:r>
    </w:p>
    <w:p>
      <w:r>
        <w:t>更多相关图书推荐：https://www.jiaokey.com</w:t>
      </w:r>
    </w:p>
    <w:p>
      <w:r>
        <w:t>John Montroll 其他作品：https://www.jiaokey.com/tag/John Montroll.html</w:t>
      </w:r>
    </w:p>
    <w:p>
      <w:r>
        <w:t>Dover Publications 出版图书：https://www.jiaokey.com/tag/Dover Publications.html</w:t>
      </w:r>
    </w:p>
    <w:p>
      <w:r>
        <w:t>关键词搜索：https://www.jiaokey.com/tag/Origami and math: simple to complex.html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