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the light of the sea = En passant par la demeure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the light of the sea = En passant par la demeure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Veurne: Hannibal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本书出售、求购地址：https://www.jiaokey.com/book/detail/40999831.html</w:t>
      </w:r>
    </w:p>
    <w:p>
      <w:r>
        <w:t>更多相关图书推荐：https://www.jiaokey.com</w:t>
      </w:r>
    </w:p>
    <w:p>
      <w:r>
        <w:t>Veurne: Hannibal 出版图书：https://www.jiaokey.com/tag/Veurne: Hannibal.html</w:t>
      </w:r>
    </w:p>
    <w:p>
      <w:r>
        <w:t>关键词搜索：https://www.jiaokey.com/tag/By the light of the sea = En passant par la demeure.html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