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endangered English dictionary: bodacious words your dictionary forgot</w:t>
      </w:r>
    </w:p>
    <w:p>
      <w:r>
        <w:rPr>
          <w:rFonts w:ascii="宋体" w:hAnsi="宋体" w:eastAsia="宋体"/>
          <w:sz w:val="24"/>
        </w:rPr>
        <w:t>David Grambs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endangered English dictionary: bodacious words your dictionary forgot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Grambs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本书出售、求购地址：https://www.jiaokey.com/book/detail/40999828.html</w:t>
      </w:r>
    </w:p>
    <w:p>
      <w:r>
        <w:t>更多相关图书推荐：https://www.jiaokey.com</w:t>
      </w:r>
    </w:p>
    <w:p>
      <w:r>
        <w:t>David Grambs 其他作品：https://www.jiaokey.com/tag/David Grambs.html</w:t>
      </w:r>
    </w:p>
    <w:p>
      <w:r>
        <w:t>New York: W.W.Norton 出版图书：https://www.jiaokey.com/tag/New York: W.W.Norton.html</w:t>
      </w:r>
    </w:p>
    <w:p>
      <w:r>
        <w:t>关键词搜索：https://www.jiaokey.com/tag/The endangered English dictionary: bodacious words your dictionary forgot.html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