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Paul Gauguin: the prints</w:t>
      </w:r>
    </w:p>
    <w:p>
      <w:r>
        <w:rPr>
          <w:rFonts w:ascii="宋体" w:hAnsi="宋体" w:eastAsia="宋体"/>
          <w:sz w:val="24"/>
        </w:rPr>
        <w:t>Tobia Bezzola; Elizabeth Prelinger; Paul Gauguin; Kunsthaus Zürich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Paul Gauguin: the prints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Tobia Bezzola; Elizabeth Prelinger; Paul Gauguin; Kunsthaus Zürich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München: Prestel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本书出售、求购地址：https://www.jiaokey.com/book/detail/40999797.html</w:t>
      </w:r>
    </w:p>
    <w:p>
      <w:r>
        <w:t>更多相关图书推荐：https://www.jiaokey.com</w:t>
      </w:r>
    </w:p>
    <w:p>
      <w:r>
        <w:t>Tobia Bezzola; Elizabeth Prelinger; Paul Gauguin; Kunsthaus Zürich 其他作品：https://www.jiaokey.com/tag/Tobia Bezzola; Elizabeth Prelinger; Paul Gauguin; Kunsthaus Zürich.html</w:t>
      </w:r>
    </w:p>
    <w:p>
      <w:r>
        <w:t>München: Prestel 出版图书：https://www.jiaokey.com/tag/München: Prestel.html</w:t>
      </w:r>
    </w:p>
    <w:p>
      <w:r>
        <w:t>关键词搜索：https://www.jiaokey.com/tag/Paul Gauguin: the prints.html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