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works of art-and how they got that way</w:t>
      </w:r>
    </w:p>
    <w:p>
      <w:r>
        <w:rPr>
          <w:rFonts w:ascii="宋体" w:hAnsi="宋体" w:eastAsia="宋体"/>
          <w:sz w:val="24"/>
        </w:rPr>
        <w:t>John B.Nici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works of art-and how they got that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B.Nici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本书出售、求购地址：https://www.jiaokey.com/book/detail/40999758.html</w:t>
      </w:r>
    </w:p>
    <w:p>
      <w:r>
        <w:t>更多相关图书推荐：https://www.jiaokey.com</w:t>
      </w:r>
    </w:p>
    <w:p>
      <w:r>
        <w:t>John B.Nici 其他作品：https://www.jiaokey.com/tag/John B.Nici.html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关键词搜索：https://www.jiaokey.com/tag/Famous works of art-and how they got that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