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Amazon Web Services For Mobile Developers: Building Apps With Aws</w:t>
      </w:r>
    </w:p>
    <w:p>
      <w:r>
        <w:rPr>
          <w:rFonts w:ascii="宋体" w:hAnsi="宋体" w:eastAsia="宋体"/>
          <w:sz w:val="24"/>
        </w:rPr>
        <w:t>Abhishek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Amazon Web Services For Mobile Developers: Building Apps With 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Abhishek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本书出售、求购地址：https://www.jiaokey.com/book/detail/40999755.html</w:t>
      </w:r>
    </w:p>
    <w:p>
      <w:r>
        <w:t>更多相关图书推荐：https://www.jiaokey.com</w:t>
      </w:r>
    </w:p>
    <w:p>
      <w:r>
        <w:t>Abhishek Mishra 其他作品：https://www.jiaokey.com/tag/Abhishek Mishra.html</w:t>
      </w:r>
    </w:p>
    <w:p>
      <w:r>
        <w:t>Sybex 出版图书：https://www.jiaokey.com/tag/Sybex.html</w:t>
      </w:r>
    </w:p>
    <w:p>
      <w:r>
        <w:t>关键词搜索：https://www.jiaokey.com/tag/Amazon Web Services For Mobile Developers: Building Apps With 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