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Growth: Predictive And Profitable Strategies To Understand Demand And Outsmart Your Competitors</w:t>
      </w:r>
    </w:p>
    <w:p>
      <w:r>
        <w:rPr>
          <w:rFonts w:ascii="宋体" w:hAnsi="宋体" w:eastAsia="宋体"/>
          <w:sz w:val="24"/>
        </w:rPr>
        <w:t>Jason Green; Mark Henneman; Dimitar Antov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Growth: Predictive And Profitable Strategies To Understand Demand And Outsmart Your Competitors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Green; Mark Henneman; Dimitar Antov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本书出售、求购地址：https://www.jiaokey.com/book/detail/40999727.html</w:t>
      </w:r>
    </w:p>
    <w:p>
      <w:r>
        <w:t>更多相关图书推荐：https://www.jiaokey.com</w:t>
      </w:r>
    </w:p>
    <w:p>
      <w:r>
        <w:t>Jason Green; Mark Henneman; Dimitar Antov 其他作品：https://www.jiaokey.com/tag/Jason Green; Mark Henneman; Dimitar Antov.html</w:t>
      </w:r>
    </w:p>
    <w:p>
      <w:r>
        <w:t>Wiley 出版图书：https://www.jiaokey.com/tag/Wiley.html</w:t>
      </w:r>
    </w:p>
    <w:p>
      <w:r>
        <w:t>关键词搜索：https://www.jiaokey.com/tag/Optimizing Growth: Predictive And Profitable Strategies To Understand Demand And Outsmart Your Competitors.html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