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Ectoparasites-Drug Discovery Against Moving Targets Volume 8</w:t>
      </w:r>
    </w:p>
    <w:p>
      <w:r>
        <w:rPr>
          <w:rFonts w:ascii="宋体" w:hAnsi="宋体" w:eastAsia="宋体"/>
          <w:sz w:val="24"/>
        </w:rPr>
        <w:t>Charles Q.Meng; Ann E.Sluder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Ectoparasites-Drug Discovery Against Moving Targets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Q.Meng; Ann E.Sluder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本书出售、求购地址：https://www.jiaokey.com/book/detail/40999723.html</w:t>
      </w:r>
    </w:p>
    <w:p>
      <w:r>
        <w:t>更多相关图书推荐：https://www.jiaokey.com</w:t>
      </w:r>
    </w:p>
    <w:p>
      <w:r>
        <w:t>Charles Q.Meng; Ann E.Sluder 其他作品：https://www.jiaokey.com/tag/Charles Q.Meng; Ann E.Sluder.html</w:t>
      </w:r>
    </w:p>
    <w:p>
      <w:r>
        <w:t>Wiley-VCH 出版图书：https://www.jiaokey.com/tag/Wiley-VCH.html</w:t>
      </w:r>
    </w:p>
    <w:p>
      <w:r>
        <w:t>关键词搜索：https://www.jiaokey.com/tag/Ectoparasites-Drug Discovery Against Moving Targets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