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Oligonucleotide-Based Drugs And Therapeutics: Preclinical And Clinical Considerations For Development</w:t>
      </w:r>
    </w:p>
    <w:p>
      <w:r>
        <w:rPr>
          <w:rFonts w:ascii="宋体" w:hAnsi="宋体" w:eastAsia="宋体"/>
          <w:sz w:val="24"/>
        </w:rPr>
        <w:t>Nicolay Ferrari; Rosanne Seguin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Oligonucleotide-Based Drugs And Therapeutics: Preclinical And Clinical Considerations For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Nicolay Ferrari; Rosanne Seguin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本书出售、求购地址：https://www.jiaokey.com/book/detail/40999708.html</w:t>
      </w:r>
    </w:p>
    <w:p>
      <w:r>
        <w:t>更多相关图书推荐：https://www.jiaokey.com</w:t>
      </w:r>
    </w:p>
    <w:p>
      <w:r>
        <w:t>Nicolay Ferrari; Rosanne Seguin 其他作品：https://www.jiaokey.com/tag/Nicolay Ferrari; Rosanne Seguin.html</w:t>
      </w:r>
    </w:p>
    <w:p>
      <w:r>
        <w:t>Wiley 出版图书：https://www.jiaokey.com/tag/Wiley.html</w:t>
      </w:r>
    </w:p>
    <w:p>
      <w:r>
        <w:t>关键词搜索：https://www.jiaokey.com/tag/Oligonucleotide-Based Drugs And Therapeutics: Preclinical And Clinical Considerations For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