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Metallic Biomaterials-New Directions And Technologies</w:t>
      </w:r>
    </w:p>
    <w:p>
      <w:r>
        <w:rPr>
          <w:rFonts w:ascii="宋体" w:hAnsi="宋体" w:eastAsia="宋体"/>
          <w:sz w:val="24"/>
        </w:rPr>
        <w:t>Yufeng Zheng; Xiaoxue Xu; Zhigang Xu; Junqiang Wang; Hong 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Metallic Biomaterials-New Directions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Yufeng Zheng; Xiaoxue Xu; Zhigang Xu; Junqiang Wang; Hong 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本书出售、求购地址：https://www.jiaokey.com/book/detail/40999699.html</w:t>
      </w:r>
    </w:p>
    <w:p>
      <w:r>
        <w:t>更多相关图书推荐：https://www.jiaokey.com</w:t>
      </w:r>
    </w:p>
    <w:p>
      <w:r>
        <w:t>Yufeng Zheng; Xiaoxue Xu; Zhigang Xu; Junqiang Wang; Hong Cai 其他作品：https://www.jiaokey.com/tag/Yufeng Zheng; Xiaoxue Xu; Zhigang Xu; Junqiang Wang; Hong Cai.html</w:t>
      </w:r>
    </w:p>
    <w:p>
      <w:r>
        <w:t>Wiley-VCH 出版图书：https://www.jiaokey.com/tag/Wiley-VCH.html</w:t>
      </w:r>
    </w:p>
    <w:p>
      <w:r>
        <w:t>关键词搜索：https://www.jiaokey.com/tag/Metallic Biomaterials-New Directions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