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Ultra-Dense Networks For 5G And Beyond-Modelling</w:t>
      </w:r>
    </w:p>
    <w:p>
      <w:r>
        <w:rPr>
          <w:rFonts w:ascii="宋体" w:hAnsi="宋体" w:eastAsia="宋体"/>
          <w:sz w:val="24"/>
        </w:rPr>
        <w:t>Trung Q.Duong; Xiao Li Chu; Himal A.Suraweera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Ultra-Dense Networks For 5G And Beyond-Modelling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Trung Q.Duong; Xiao Li Chu; Himal A.Suraweera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本书出售、求购地址：https://www.jiaokey.com/book/detail/40999696.html</w:t>
      </w:r>
    </w:p>
    <w:p>
      <w:r>
        <w:t>更多相关图书推荐：https://www.jiaokey.com</w:t>
      </w:r>
    </w:p>
    <w:p>
      <w:r>
        <w:t>Trung Q.Duong; Xiao Li Chu; Himal A.Suraweera 其他作品：https://www.jiaokey.com/tag/Trung Q.Duong; Xiao Li Chu; Himal A.Suraweera.html</w:t>
      </w:r>
    </w:p>
    <w:p>
      <w:r>
        <w:t>Wiley-Blackwell 出版图书：https://www.jiaokey.com/tag/Wiley-Blackwell.html</w:t>
      </w:r>
    </w:p>
    <w:p>
      <w:r>
        <w:t>关键词搜索：https://www.jiaokey.com/tag/Ultra-Dense Networks For 5G And Beyond-Modelling.html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