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Alkane Functionalization</w:t>
      </w:r>
    </w:p>
    <w:p>
      <w:r>
        <w:rPr>
          <w:rFonts w:ascii="宋体" w:hAnsi="宋体" w:eastAsia="宋体"/>
          <w:sz w:val="24"/>
        </w:rPr>
        <w:t>Armando J.L.Pombeiro; M.Fatima C.Guedes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Alkane Functionalization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Armando J.L.Pombeiro; M.Fatima C.Guedes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本书出售、求购地址：https://www.jiaokey.com/book/detail/40999676.html</w:t>
      </w:r>
    </w:p>
    <w:p>
      <w:r>
        <w:t>更多相关图书推荐：https://www.jiaokey.com</w:t>
      </w:r>
    </w:p>
    <w:p>
      <w:r>
        <w:t>Armando J.L.Pombeiro; M.Fatima C.Guedes Da Silva 其他作品：https://www.jiaokey.com/tag/Armando J.L.Pombeiro; M.Fatima C.Guedes Da Silva.html</w:t>
      </w:r>
    </w:p>
    <w:p>
      <w:r>
        <w:t>Wiley 出版图书：https://www.jiaokey.com/tag/Wiley.html</w:t>
      </w:r>
    </w:p>
    <w:p>
      <w:r>
        <w:t>关键词搜索：https://www.jiaokey.com/tag/Alkane Functionalization.html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