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practice: inquiry into the developing = 新兴实践 发展中的探究</w:t>
      </w:r>
    </w:p>
    <w:p>
      <w:r>
        <w:rPr>
          <w:rFonts w:ascii="宋体" w:hAnsi="宋体" w:eastAsia="宋体"/>
          <w:sz w:val="24"/>
        </w:rPr>
        <w:t>Ma Jin; Davide Fassi; Lou Yongqi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practice: inquiry into the developing = 新兴实践 发展中的探究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Jin; Davide Fassi; Lou Yongqi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本书出售、求购地址：https://www.jiaokey.com/book/detail/40999651.html</w:t>
      </w:r>
    </w:p>
    <w:p>
      <w:r>
        <w:t>更多相关图书推荐：https://www.jiaokey.com</w:t>
      </w:r>
    </w:p>
    <w:p>
      <w:r>
        <w:t>Ma Jin; Davide Fassi; Lou Yongqi 其他作品：https://www.jiaokey.com/tag/Ma Jin; Davide Fassi; Lou Yongqi.html</w:t>
      </w:r>
    </w:p>
    <w:p>
      <w:r>
        <w:t>同济大学出版社 出版图书：https://www.jiaokey.com/tag/同济大学出版社.html</w:t>
      </w:r>
    </w:p>
    <w:p>
      <w:r>
        <w:t>关键词搜索：https://www.jiaokey.com/tag/Emerging practice: inquiry into the developing = 新兴实践 发展中的探究.html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