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machine: inside the hit factory</w:t>
      </w:r>
    </w:p>
    <w:p>
      <w:r>
        <w:rPr>
          <w:rFonts w:ascii="宋体" w:hAnsi="宋体" w:eastAsia="宋体"/>
          <w:sz w:val="24"/>
        </w:rPr>
        <w:t>John Seabrook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machine: inside the hit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Seabrook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本书出售、求购地址：https://www.jiaokey.com/book/detail/40999636.html</w:t>
      </w:r>
    </w:p>
    <w:p>
      <w:r>
        <w:t>更多相关图书推荐：https://www.jiaokey.com</w:t>
      </w:r>
    </w:p>
    <w:p>
      <w:r>
        <w:t>John Seabrook 其他作品：https://www.jiaokey.com/tag/John Seabrook.html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song machine: inside the hit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