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American Literature Volumr B: 1820-1865 Ninth Edition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American Literature Volumr B: 1820-1865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本书出售、求购地址：https://www.jiaokey.com/book/detail/40999559.html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American Literature Volumr B: 1820-1865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