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American Literature Volumr A: Beginnings to 1820 Ninth Edition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American Literature Volumr A: Beginnings to 1820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本书出售、求购地址：https://www.jiaokey.com/book/detail/40999558.html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American Literature Volumr A: Beginnings to 1820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