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Art Mexico</w:t>
      </w:r>
    </w:p>
    <w:p>
      <w:r>
        <w:rPr>
          <w:rFonts w:ascii="宋体" w:hAnsi="宋体" w:eastAsia="宋体"/>
          <w:sz w:val="24"/>
        </w:rPr>
        <w:t>Hossein Amirsadeghi; Tanya Barson; Daniel Garza Usabiaga; María Minera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Art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Hossein Amirsadeghi; Tanya Barson; Daniel Garza Usabiaga; María Minera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本书出售、求购地址：https://www.jiaokey.com/book/detail/40999530.html</w:t>
      </w:r>
    </w:p>
    <w:p>
      <w:r>
        <w:t>更多相关图书推荐：https://www.jiaokey.com</w:t>
      </w:r>
    </w:p>
    <w:p>
      <w:r>
        <w:t>Hossein Amirsadeghi; Tanya Barson; Daniel Garza Usabiaga; María Minera 其他作品：https://www.jiaokey.com/tag/Hossein Amirsadeghi; Tanya Barson; Daniel Garza Usabiaga; María Minera.html</w:t>
      </w:r>
    </w:p>
    <w:p>
      <w:r>
        <w:t>Thames &amp; Hudson 出版图书：https://www.jiaokey.com/tag/Thames &amp; Hudson.html</w:t>
      </w:r>
    </w:p>
    <w:p>
      <w:r>
        <w:t>关键词搜索：https://www.jiaokey.com/tag/Contemporary Art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