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Marclay</w:t>
      </w:r>
    </w:p>
    <w:p>
      <w:r>
        <w:rPr>
          <w:rFonts w:ascii="宋体" w:hAnsi="宋体" w:eastAsia="宋体"/>
          <w:sz w:val="24"/>
        </w:rPr>
        <w:t>Jennifer A.González; Kim Gordon; Matthew Higgs; Marclay 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Marclay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A.González; Kim Gordon; Matthew Higgs; Marclay 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本书出售、求购地址：https://www.jiaokey.com/book/detail/40999528.html</w:t>
      </w:r>
    </w:p>
    <w:p>
      <w:r>
        <w:t>更多相关图书推荐：https://www.jiaokey.com</w:t>
      </w:r>
    </w:p>
    <w:p>
      <w:r>
        <w:t>Jennifer A.González; Kim Gordon; Matthew Higgs; Marclay Christian 其他作品：https://www.jiaokey.com/tag/Jennifer A.González; Kim Gordon; Matthew Higgs; Marclay Christian.html</w:t>
      </w:r>
    </w:p>
    <w:p>
      <w:r>
        <w:t>Phaidon 出版图书：https://www.jiaokey.com/tag/Phaidon.html</w:t>
      </w:r>
    </w:p>
    <w:p>
      <w:r>
        <w:t>关键词搜索：https://www.jiaokey.com/tag/Christian Marclay.html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