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of the sign The best wayfinding programs create = 导视系统 Volume 2</w:t>
      </w:r>
    </w:p>
    <w:p>
      <w:r>
        <w:rPr>
          <w:rFonts w:ascii="宋体" w:hAnsi="宋体" w:eastAsia="宋体"/>
          <w:sz w:val="24"/>
        </w:rPr>
        <w:t>深圳市艺力文化发展有限公司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of the sign The best wayfinding programs create = 导视系统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本书出售、求购地址：https://www.jiaokey.com/book/detail/40999519.html</w:t>
      </w:r>
    </w:p>
    <w:p>
      <w:r>
        <w:t>更多相关图书推荐：https://www.jiaokey.com</w:t>
      </w:r>
    </w:p>
    <w:p>
      <w:r>
        <w:t>深圳市艺力文化发展有限公司 其他作品：https://www.jiaokey.com/tag/深圳市艺力文化发展有限公司.html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关键词搜索：https://www.jiaokey.com/tag/Way of the sign The best wayfinding programs create = 导视系统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