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electoral challenge Theory meets practice Second Edition</w:t>
      </w:r>
    </w:p>
    <w:p>
      <w:r>
        <w:rPr>
          <w:rFonts w:ascii="宋体" w:hAnsi="宋体" w:eastAsia="宋体"/>
          <w:sz w:val="24"/>
        </w:rPr>
        <w:t>Stephen C.Craig; David B.Hill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electoral challenge Theory meets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C.Craig; David B.Hill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本书出售、求购地址：https://www.jiaokey.com/book/detail/40999454.html</w:t>
      </w:r>
    </w:p>
    <w:p>
      <w:r>
        <w:t>更多相关图书推荐：https://www.jiaokey.com</w:t>
      </w:r>
    </w:p>
    <w:p>
      <w:r>
        <w:t>Stephen C.Craig; David B.Hill 其他作品：https://www.jiaokey.com/tag/Stephen C.Craig; David B.Hill.html</w:t>
      </w:r>
    </w:p>
    <w:p>
      <w:r>
        <w:t>CQ Press 出版图书：https://www.jiaokey.com/tag/CQ Press.html</w:t>
      </w:r>
    </w:p>
    <w:p>
      <w:r>
        <w:t>关键词搜索：https://www.jiaokey.com/tag/The electoral challenge Theory meets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